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Rebekah    </w:t>
      </w:r>
      <w:r>
        <w:t xml:space="preserve">   Monotheistic    </w:t>
      </w:r>
      <w:r>
        <w:t xml:space="preserve">   Bedouin    </w:t>
      </w:r>
      <w:r>
        <w:t xml:space="preserve">   Gomorrah    </w:t>
      </w:r>
      <w:r>
        <w:t xml:space="preserve">   Sodom    </w:t>
      </w:r>
      <w:r>
        <w:t xml:space="preserve">   Isaac    </w:t>
      </w:r>
      <w:r>
        <w:t xml:space="preserve">   Hospitality    </w:t>
      </w:r>
      <w:r>
        <w:t xml:space="preserve">   Circumcision    </w:t>
      </w:r>
      <w:r>
        <w:t xml:space="preserve">   Monogamy    </w:t>
      </w:r>
      <w:r>
        <w:t xml:space="preserve">   Polygamy    </w:t>
      </w:r>
      <w:r>
        <w:t xml:space="preserve">   Ishmael    </w:t>
      </w:r>
      <w:r>
        <w:t xml:space="preserve">   Descendants    </w:t>
      </w:r>
      <w:r>
        <w:t xml:space="preserve">   Lot    </w:t>
      </w:r>
      <w:r>
        <w:t xml:space="preserve">   Semites    </w:t>
      </w:r>
      <w:r>
        <w:t xml:space="preserve">   Sarah    </w:t>
      </w:r>
      <w:r>
        <w:t xml:space="preserve">   Abraham    </w:t>
      </w:r>
      <w:r>
        <w:t xml:space="preserve">   Covenant    </w:t>
      </w:r>
      <w:r>
        <w:t xml:space="preserve">   Noah    </w:t>
      </w:r>
      <w:r>
        <w:t xml:space="preserve">   The Flood    </w:t>
      </w:r>
      <w:r>
        <w:t xml:space="preserve">   Abel    </w:t>
      </w:r>
      <w:r>
        <w:t xml:space="preserve">   Cain    </w:t>
      </w:r>
      <w:r>
        <w:t xml:space="preserve">   Original Sin    </w:t>
      </w:r>
      <w:r>
        <w:t xml:space="preserve">   The Fall    </w:t>
      </w:r>
      <w:r>
        <w:t xml:space="preserve">   Eve    </w:t>
      </w:r>
      <w:r>
        <w:t xml:space="preserve">   Adam    </w:t>
      </w:r>
      <w:r>
        <w:t xml:space="preserve">   Evolutionists    </w:t>
      </w:r>
      <w:r>
        <w:t xml:space="preserve">   Creationists    </w:t>
      </w:r>
      <w:r>
        <w:t xml:space="preserve">   Polytheistic    </w:t>
      </w:r>
      <w:r>
        <w:t xml:space="preserve">   Sabbath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Vocabulary </dc:title>
  <dcterms:created xsi:type="dcterms:W3CDTF">2021-10-11T02:08:50Z</dcterms:created>
  <dcterms:modified xsi:type="dcterms:W3CDTF">2021-10-11T02:08:50Z</dcterms:modified>
</cp:coreProperties>
</file>