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Bible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wise King of Isreal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killed by his brother Cain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was ________ before crucifiction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 had problems with Jesus(That is why he was crucified)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the keys to heaven and hell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 of Adam and 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earthly father of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was given birth by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women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Vocabulary Crossword Puzzle</dc:title>
  <dcterms:created xsi:type="dcterms:W3CDTF">2021-10-11T02:08:58Z</dcterms:created>
  <dcterms:modified xsi:type="dcterms:W3CDTF">2021-10-11T02:08:58Z</dcterms:modified>
</cp:coreProperties>
</file>