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opposes, doesn't obey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untrue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 about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makes something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evil, very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known, tell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value, very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perfect place of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no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from harm, guard, defend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mistake, fault, weakness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Vocabulary Words</dc:title>
  <dcterms:created xsi:type="dcterms:W3CDTF">2021-10-11T02:09:04Z</dcterms:created>
  <dcterms:modified xsi:type="dcterms:W3CDTF">2021-10-11T02:09:04Z</dcterms:modified>
</cp:coreProperties>
</file>