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ASH    </w:t>
      </w:r>
      <w:r>
        <w:t xml:space="preserve">   URIM    </w:t>
      </w:r>
      <w:r>
        <w:t xml:space="preserve">   PHI    </w:t>
      </w:r>
      <w:r>
        <w:t xml:space="preserve">   NOD    </w:t>
      </w:r>
      <w:r>
        <w:t xml:space="preserve">   JAH    </w:t>
      </w:r>
      <w:r>
        <w:t xml:space="preserve">   SE    </w:t>
      </w:r>
      <w:r>
        <w:t xml:space="preserve">   SEA    </w:t>
      </w:r>
      <w:r>
        <w:t xml:space="preserve">   FLYING CREATURES    </w:t>
      </w:r>
      <w:r>
        <w:t xml:space="preserve">   SPAIN    </w:t>
      </w:r>
      <w:r>
        <w:t xml:space="preserve">   TASTES    </w:t>
      </w:r>
      <w:r>
        <w:t xml:space="preserve">   HOOPOE    </w:t>
      </w:r>
      <w:r>
        <w:t xml:space="preserve">   ALONE    </w:t>
      </w:r>
      <w:r>
        <w:t xml:space="preserve">   TABOR    </w:t>
      </w:r>
      <w:r>
        <w:t xml:space="preserve">   JEHOVAH OF ARMIES    </w:t>
      </w:r>
      <w:r>
        <w:t xml:space="preserve">   MANUSCRIPTS    </w:t>
      </w:r>
      <w:r>
        <w:t xml:space="preserve">   EWE    </w:t>
      </w:r>
      <w:r>
        <w:t xml:space="preserve">   EGO    </w:t>
      </w:r>
      <w:r>
        <w:t xml:space="preserve">   ONESIPHORUS    </w:t>
      </w:r>
      <w:r>
        <w:t xml:space="preserve">   START    </w:t>
      </w:r>
      <w:r>
        <w:t xml:space="preserve">   ROB    </w:t>
      </w:r>
      <w:r>
        <w:t xml:space="preserve">   URIJAH    </w:t>
      </w:r>
      <w:r>
        <w:t xml:space="preserve">   FIRE    </w:t>
      </w:r>
      <w:r>
        <w:t xml:space="preserve">   FADE    </w:t>
      </w:r>
      <w:r>
        <w:t xml:space="preserve">   SHUSHAN    </w:t>
      </w:r>
      <w:r>
        <w:t xml:space="preserve">   EPIC    </w:t>
      </w:r>
      <w:r>
        <w:t xml:space="preserve">   HENA    </w:t>
      </w:r>
      <w:r>
        <w:t xml:space="preserve">   JEWELS    </w:t>
      </w:r>
      <w:r>
        <w:t xml:space="preserve">   NUN    </w:t>
      </w:r>
      <w:r>
        <w:t xml:space="preserve">   VERSE    </w:t>
      </w:r>
      <w:r>
        <w:t xml:space="preserve">   BOOK OF HOSEA    </w:t>
      </w:r>
      <w:r>
        <w:t xml:space="preserve">   PUL    </w:t>
      </w:r>
      <w:r>
        <w:t xml:space="preserve">   ELA    </w:t>
      </w:r>
      <w:r>
        <w:t xml:space="preserve">   TRACHONITIS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Find</dc:title>
  <dcterms:created xsi:type="dcterms:W3CDTF">2021-10-11T02:10:35Z</dcterms:created>
  <dcterms:modified xsi:type="dcterms:W3CDTF">2021-10-11T02:10:35Z</dcterms:modified>
</cp:coreProperties>
</file>