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Bible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Zephaniah    </w:t>
      </w:r>
      <w:r>
        <w:t xml:space="preserve">   Ruth    </w:t>
      </w:r>
      <w:r>
        <w:t xml:space="preserve">   James    </w:t>
      </w:r>
      <w:r>
        <w:t xml:space="preserve">   Ezekiel    </w:t>
      </w:r>
      <w:r>
        <w:t xml:space="preserve">   Abraham    </w:t>
      </w:r>
      <w:r>
        <w:t xml:space="preserve">   Hosea    </w:t>
      </w:r>
      <w:r>
        <w:t xml:space="preserve">   Daniel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Timothy    </w:t>
      </w:r>
      <w:r>
        <w:t xml:space="preserve">   Paul    </w:t>
      </w:r>
      <w:r>
        <w:t xml:space="preserve">   Jesus    </w:t>
      </w:r>
      <w:r>
        <w:t xml:space="preserve">   Jehovah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Word Search </dc:title>
  <dcterms:created xsi:type="dcterms:W3CDTF">2021-10-11T02:10:08Z</dcterms:created>
  <dcterms:modified xsi:type="dcterms:W3CDTF">2021-10-11T02:10:08Z</dcterms:modified>
</cp:coreProperties>
</file>