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Kingdom Hall    </w:t>
      </w:r>
      <w:r>
        <w:t xml:space="preserve">   Red Sea    </w:t>
      </w:r>
      <w:r>
        <w:t xml:space="preserve">   Rainbow    </w:t>
      </w:r>
      <w:r>
        <w:t xml:space="preserve">   Burning Bush    </w:t>
      </w:r>
      <w:r>
        <w:t xml:space="preserve">   Ark    </w:t>
      </w:r>
      <w:r>
        <w:t xml:space="preserve">   Noemi    </w:t>
      </w:r>
      <w:r>
        <w:t xml:space="preserve">   Ruth    </w:t>
      </w:r>
      <w:r>
        <w:t xml:space="preserve">   Ester    </w:t>
      </w:r>
      <w:r>
        <w:t xml:space="preserve">   Isaac    </w:t>
      </w:r>
      <w:r>
        <w:t xml:space="preserve">   Jacob    </w:t>
      </w:r>
      <w:r>
        <w:t xml:space="preserve">   Abel    </w:t>
      </w:r>
      <w:r>
        <w:t xml:space="preserve">   Abraham    </w:t>
      </w:r>
      <w:r>
        <w:t xml:space="preserve">   Moses    </w:t>
      </w:r>
      <w:r>
        <w:t xml:space="preserve">   Noah    </w:t>
      </w:r>
      <w:r>
        <w:t xml:space="preserve">   Bible    </w:t>
      </w:r>
      <w:r>
        <w:t xml:space="preserve">   Jesus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Search</dc:title>
  <dcterms:created xsi:type="dcterms:W3CDTF">2021-10-11T02:10:26Z</dcterms:created>
  <dcterms:modified xsi:type="dcterms:W3CDTF">2021-10-11T02:10:26Z</dcterms:modified>
</cp:coreProperties>
</file>