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Flood    </w:t>
      </w:r>
      <w:r>
        <w:t xml:space="preserve">   Ark    </w:t>
      </w:r>
      <w:r>
        <w:t xml:space="preserve">   Believe    </w:t>
      </w:r>
      <w:r>
        <w:t xml:space="preserve">   Light    </w:t>
      </w:r>
      <w:r>
        <w:t xml:space="preserve">   Heaven    </w:t>
      </w:r>
      <w:r>
        <w:t xml:space="preserve">   God    </w:t>
      </w:r>
      <w:r>
        <w:t xml:space="preserve">   Love    </w:t>
      </w:r>
      <w:r>
        <w:t xml:space="preserve">   Jesus    </w:t>
      </w:r>
      <w:r>
        <w:t xml:space="preserve">   Comfort    </w:t>
      </w:r>
      <w:r>
        <w:t xml:space="preserve">   Grace    </w:t>
      </w:r>
      <w:r>
        <w:t xml:space="preserve">   Mercy    </w:t>
      </w:r>
      <w:r>
        <w:t xml:space="preserve">   Jonah    </w:t>
      </w:r>
      <w:r>
        <w:t xml:space="preserve">   David    </w:t>
      </w:r>
      <w:r>
        <w:t xml:space="preserve">   Goliath    </w:t>
      </w:r>
      <w:r>
        <w:t xml:space="preserve">   Daniel    </w:t>
      </w:r>
      <w:r>
        <w:t xml:space="preserve">   Noah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2021-10-11T02:10:33Z</dcterms:created>
  <dcterms:modified xsi:type="dcterms:W3CDTF">2021-10-11T02:10:33Z</dcterms:modified>
</cp:coreProperties>
</file>