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angels    </w:t>
      </w:r>
      <w:r>
        <w:t xml:space="preserve">   birth    </w:t>
      </w:r>
      <w:r>
        <w:t xml:space="preserve">   gospels    </w:t>
      </w:r>
      <w:r>
        <w:t xml:space="preserve">   prophecies    </w:t>
      </w:r>
      <w:r>
        <w:t xml:space="preserve">   bible    </w:t>
      </w:r>
      <w:r>
        <w:t xml:space="preserve">   mark    </w:t>
      </w:r>
      <w:r>
        <w:t xml:space="preserve">   innkeeper    </w:t>
      </w:r>
      <w:r>
        <w:t xml:space="preserve">   mary    </w:t>
      </w:r>
      <w:r>
        <w:t xml:space="preserve">   joseph    </w:t>
      </w:r>
      <w:r>
        <w:t xml:space="preserve">   shepheards    </w:t>
      </w:r>
      <w:r>
        <w:t xml:space="preserve">   oldtestament    </w:t>
      </w:r>
      <w:r>
        <w:t xml:space="preserve">   newtestament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</dc:title>
  <dcterms:created xsi:type="dcterms:W3CDTF">2021-10-11T02:10:37Z</dcterms:created>
  <dcterms:modified xsi:type="dcterms:W3CDTF">2021-10-11T02:10:37Z</dcterms:modified>
</cp:coreProperties>
</file>