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Self Control    </w:t>
      </w:r>
      <w:r>
        <w:t xml:space="preserve">   Mildness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Faith    </w:t>
      </w:r>
      <w:r>
        <w:t xml:space="preserve">   Bible    </w:t>
      </w:r>
      <w:r>
        <w:t xml:space="preserve">   Jesus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</dc:title>
  <dcterms:created xsi:type="dcterms:W3CDTF">2021-10-11T02:10:20Z</dcterms:created>
  <dcterms:modified xsi:type="dcterms:W3CDTF">2021-10-11T02:10:20Z</dcterms:modified>
</cp:coreProperties>
</file>