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Hell    </w:t>
      </w:r>
      <w:r>
        <w:t xml:space="preserve">   Heaven    </w:t>
      </w:r>
      <w:r>
        <w:t xml:space="preserve">   Devil    </w:t>
      </w:r>
      <w:r>
        <w:t xml:space="preserve">   Battle    </w:t>
      </w:r>
      <w:r>
        <w:t xml:space="preserve">   Loves    </w:t>
      </w:r>
      <w:r>
        <w:t xml:space="preserve">   Revelations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Disciples    </w:t>
      </w:r>
      <w:r>
        <w:t xml:space="preserve">   Cross    </w:t>
      </w:r>
      <w:r>
        <w:t xml:space="preserve">   Jesus    </w:t>
      </w:r>
      <w:r>
        <w:t xml:space="preserve">   God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 Search!</dc:title>
  <dcterms:created xsi:type="dcterms:W3CDTF">2021-10-11T02:10:38Z</dcterms:created>
  <dcterms:modified xsi:type="dcterms:W3CDTF">2021-10-11T02:10:38Z</dcterms:modified>
</cp:coreProperties>
</file>