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Hebrews    </w:t>
      </w:r>
      <w:r>
        <w:t xml:space="preserve">   James    </w:t>
      </w:r>
      <w:r>
        <w:t xml:space="preserve">   Titus    </w:t>
      </w:r>
      <w:r>
        <w:t xml:space="preserve">   colossians    </w:t>
      </w:r>
      <w:r>
        <w:t xml:space="preserve">   Romans    </w:t>
      </w:r>
      <w:r>
        <w:t xml:space="preserve">   Acts    </w:t>
      </w:r>
      <w:r>
        <w:t xml:space="preserve">   Daniel    </w:t>
      </w:r>
      <w:r>
        <w:t xml:space="preserve">   Nahum    </w:t>
      </w:r>
      <w:r>
        <w:t xml:space="preserve">   Micah    </w:t>
      </w:r>
      <w:r>
        <w:t xml:space="preserve">   Amos    </w:t>
      </w:r>
      <w:r>
        <w:t xml:space="preserve">   Joel    </w:t>
      </w:r>
      <w:r>
        <w:t xml:space="preserve">   Jeremiah    </w:t>
      </w:r>
      <w:r>
        <w:t xml:space="preserve">   Songs of solomon    </w:t>
      </w:r>
      <w:r>
        <w:t xml:space="preserve">   Proverbs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1chronicles    </w:t>
      </w:r>
      <w:r>
        <w:t xml:space="preserve">   2 kings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 </dc:title>
  <dcterms:created xsi:type="dcterms:W3CDTF">2021-10-11T02:09:09Z</dcterms:created>
  <dcterms:modified xsi:type="dcterms:W3CDTF">2021-10-11T02:09:09Z</dcterms:modified>
</cp:coreProperties>
</file>