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Fore runner    </w:t>
      </w:r>
      <w:r>
        <w:t xml:space="preserve">   Deny    </w:t>
      </w:r>
      <w:r>
        <w:t xml:space="preserve">   Hersies    </w:t>
      </w:r>
      <w:r>
        <w:t xml:space="preserve">   Nicodemus    </w:t>
      </w:r>
      <w:r>
        <w:t xml:space="preserve">   John    </w:t>
      </w:r>
      <w:r>
        <w:t xml:space="preserve">   Deity    </w:t>
      </w:r>
      <w:r>
        <w:t xml:space="preserve">   Synoptic    </w:t>
      </w:r>
      <w:r>
        <w:t xml:space="preserve">   Incarnation    </w:t>
      </w:r>
      <w:r>
        <w:t xml:space="preserve">   Aeons    </w:t>
      </w:r>
      <w:r>
        <w:t xml:space="preserve">   Three    </w:t>
      </w:r>
      <w:r>
        <w:t xml:space="preserve">   Bethlehem    </w:t>
      </w:r>
      <w:r>
        <w:t xml:space="preserve">   Jordan River    </w:t>
      </w:r>
      <w:r>
        <w:t xml:space="preserve">   Mount Hermon    </w:t>
      </w:r>
      <w:r>
        <w:t xml:space="preserve">   Ignorance    </w:t>
      </w:r>
      <w:r>
        <w:t xml:space="preserve">   Peter    </w:t>
      </w:r>
      <w:r>
        <w:t xml:space="preserve">   Apostle    </w:t>
      </w:r>
      <w:r>
        <w:t xml:space="preserve">   Sea of Galilee    </w:t>
      </w:r>
      <w:r>
        <w:t xml:space="preserve">   Dead Sea    </w:t>
      </w:r>
      <w:r>
        <w:t xml:space="preserve">   Lazarus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2021-10-11T02:09:23Z</dcterms:created>
  <dcterms:modified xsi:type="dcterms:W3CDTF">2021-10-11T02:09:23Z</dcterms:modified>
</cp:coreProperties>
</file>