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romans    </w:t>
      </w:r>
      <w:r>
        <w:t xml:space="preserve">   immediately    </w:t>
      </w:r>
      <w:r>
        <w:t xml:space="preserve">   shortest gospel    </w:t>
      </w:r>
      <w:r>
        <w:t xml:space="preserve">   miracles    </w:t>
      </w:r>
      <w:r>
        <w:t xml:space="preserve">   John mark    </w:t>
      </w:r>
      <w:r>
        <w:t xml:space="preserve">   success    </w:t>
      </w:r>
      <w:r>
        <w:t xml:space="preserve">   redeemer    </w:t>
      </w:r>
      <w:r>
        <w:t xml:space="preserve">   servant    </w:t>
      </w:r>
      <w:r>
        <w:t xml:space="preserve">   value    </w:t>
      </w:r>
      <w:r>
        <w:t xml:space="preserve">   Treasure    </w:t>
      </w:r>
      <w:r>
        <w:t xml:space="preserve">   Messiah    </w:t>
      </w:r>
      <w:r>
        <w:t xml:space="preserve">   Jews    </w:t>
      </w:r>
      <w:r>
        <w:t xml:space="preserve">   Levi    </w:t>
      </w:r>
      <w:r>
        <w:t xml:space="preserve">   Matthew    </w:t>
      </w:r>
      <w:r>
        <w:t xml:space="preserve">   Jesus    </w:t>
      </w:r>
      <w:r>
        <w:t xml:space="preserve">   parables    </w:t>
      </w:r>
      <w:r>
        <w:t xml:space="preserve">   kingdom of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2021-10-11T02:09:42Z</dcterms:created>
  <dcterms:modified xsi:type="dcterms:W3CDTF">2021-10-11T02:09:42Z</dcterms:modified>
</cp:coreProperties>
</file>