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matthew    </w:t>
      </w:r>
      <w:r>
        <w:t xml:space="preserve">   yhwh    </w:t>
      </w:r>
      <w:r>
        <w:t xml:space="preserve">   moses    </w:t>
      </w:r>
      <w:r>
        <w:t xml:space="preserve">   jesus    </w:t>
      </w:r>
      <w:r>
        <w:t xml:space="preserve">   gospel    </w:t>
      </w:r>
      <w:r>
        <w:t xml:space="preserve">   evangelist    </w:t>
      </w:r>
      <w:r>
        <w:t xml:space="preserve">   luke    </w:t>
      </w:r>
      <w:r>
        <w:t xml:space="preserve">   new testament    </w:t>
      </w:r>
      <w:r>
        <w:t xml:space="preserve">   old testament    </w:t>
      </w:r>
      <w:r>
        <w:t xml:space="preserve">   scriptures    </w:t>
      </w:r>
      <w:r>
        <w:t xml:space="preserve">   genesis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 Search!</dc:title>
  <dcterms:created xsi:type="dcterms:W3CDTF">2021-10-11T02:08:58Z</dcterms:created>
  <dcterms:modified xsi:type="dcterms:W3CDTF">2021-10-11T02:08:58Z</dcterms:modified>
</cp:coreProperties>
</file>