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Recipe    </w:t>
      </w:r>
      <w:r>
        <w:t xml:space="preserve">   Dear Deborah    </w:t>
      </w:r>
      <w:r>
        <w:t xml:space="preserve">   Food    </w:t>
      </w:r>
      <w:r>
        <w:t xml:space="preserve">   Canaan    </w:t>
      </w:r>
      <w:r>
        <w:t xml:space="preserve">   Weather    </w:t>
      </w:r>
      <w:r>
        <w:t xml:space="preserve">   Yahweh    </w:t>
      </w:r>
      <w:r>
        <w:t xml:space="preserve">   God    </w:t>
      </w:r>
      <w:r>
        <w:t xml:space="preserve">   Obituary    </w:t>
      </w:r>
      <w:r>
        <w:t xml:space="preserve">   Deborah    </w:t>
      </w:r>
      <w:r>
        <w:t xml:space="preserve">   Ehud    </w:t>
      </w:r>
      <w:r>
        <w:t xml:space="preserve">   Gideon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2021-10-11T02:09:44Z</dcterms:created>
  <dcterms:modified xsi:type="dcterms:W3CDTF">2021-10-11T02:09:44Z</dcterms:modified>
</cp:coreProperties>
</file>