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jacob    </w:t>
      </w:r>
      <w:r>
        <w:t xml:space="preserve">   resurrection    </w:t>
      </w:r>
      <w:r>
        <w:t xml:space="preserve">   pentecost    </w:t>
      </w:r>
      <w:r>
        <w:t xml:space="preserve">   trumpets    </w:t>
      </w:r>
      <w:r>
        <w:t xml:space="preserve">   tabernacles    </w:t>
      </w:r>
      <w:r>
        <w:t xml:space="preserve">   unleavened    </w:t>
      </w:r>
      <w:r>
        <w:t xml:space="preserve">   atonement    </w:t>
      </w:r>
      <w:r>
        <w:t xml:space="preserve">   ascension    </w:t>
      </w:r>
      <w:r>
        <w:t xml:space="preserve">   korea    </w:t>
      </w:r>
      <w:r>
        <w:t xml:space="preserve">   sixtysix    </w:t>
      </w:r>
      <w:r>
        <w:t xml:space="preserve">   peter    </w:t>
      </w:r>
      <w:r>
        <w:t xml:space="preserve">   elijah    </w:t>
      </w:r>
      <w:r>
        <w:t xml:space="preserve">   moses    </w:t>
      </w:r>
      <w:r>
        <w:t xml:space="preserve">   paul    </w:t>
      </w:r>
      <w:r>
        <w:t xml:space="preserve">   eternallife    </w:t>
      </w:r>
      <w:r>
        <w:t xml:space="preserve">   passover    </w:t>
      </w:r>
      <w:r>
        <w:t xml:space="preserve">   jesus    </w:t>
      </w:r>
      <w:r>
        <w:t xml:space="preserve">   salvation    </w:t>
      </w:r>
      <w:r>
        <w:t xml:space="preserve">   mother    </w:t>
      </w:r>
      <w:r>
        <w:t xml:space="preserve">   Heavenly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2021-10-11T02:09:49Z</dcterms:created>
  <dcterms:modified xsi:type="dcterms:W3CDTF">2021-10-11T02:09:49Z</dcterms:modified>
</cp:coreProperties>
</file>