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p>
      <w:pPr>
        <w:pStyle w:val="Questions"/>
      </w:pPr>
      <w:r>
        <w:t xml:space="preserve">1. EVRSLBEEI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ICEAFSRCI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IAHFT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ARENIGOENT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TFHARE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TDSESAFTA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OSNRTG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ISNHLSEO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CISCNIAFOTITAN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ENOCRGAUE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PURSOIEL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SLAOVINAT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IPTBMAS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SPRHHEED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ETHELM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TTNITOEAMP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TRBALPETSAE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EIRURROCENST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NRRGOSTETOW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EGSOUSHSRENTI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2021-10-11T02:10:04Z</dcterms:created>
  <dcterms:modified xsi:type="dcterms:W3CDTF">2021-10-11T02:10:04Z</dcterms:modified>
</cp:coreProperties>
</file>