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Words</w:t>
      </w:r>
    </w:p>
    <w:p>
      <w:pPr>
        <w:pStyle w:val="Questions"/>
      </w:pPr>
      <w:r>
        <w:t xml:space="preserve">1. EGNOHSETSUISR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OOTNRWRTGES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RRERUNEOICTS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ARTEELBSTAP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OMNEITTPTA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HMTEEL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HEESPDHR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MPBTAIS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NSATIVOLA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PULRISEO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ECANUOGER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ACOISIIFTCNNAT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ONLSHESI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RNSTOG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DSTTAAEFS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FTHREA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NAONREGIET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FAIHT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AEIRCFICS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LEIESEBVR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Words</dc:title>
  <dcterms:created xsi:type="dcterms:W3CDTF">2021-10-11T02:10:06Z</dcterms:created>
  <dcterms:modified xsi:type="dcterms:W3CDTF">2021-10-11T02:10:06Z</dcterms:modified>
</cp:coreProperties>
</file>