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holybook    </w:t>
      </w:r>
      <w:r>
        <w:t xml:space="preserve">   godspeople    </w:t>
      </w:r>
      <w:r>
        <w:t xml:space="preserve">   books    </w:t>
      </w:r>
      <w:r>
        <w:t xml:space="preserve">   matthew    </w:t>
      </w:r>
      <w:r>
        <w:t xml:space="preserve">   holyspirit    </w:t>
      </w:r>
      <w:r>
        <w:t xml:space="preserve">   story    </w:t>
      </w:r>
      <w:r>
        <w:t xml:space="preserve">   godsword    </w:t>
      </w:r>
      <w:r>
        <w:t xml:space="preserve">   genesis    </w:t>
      </w:r>
      <w:r>
        <w:t xml:space="preserve">   parables    </w:t>
      </w:r>
      <w:r>
        <w:t xml:space="preserve">   bible    </w:t>
      </w:r>
      <w:r>
        <w:t xml:space="preserve">   oldtestament    </w:t>
      </w:r>
      <w:r>
        <w:t xml:space="preserve">   newtestament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2021-10-11T02:10:10Z</dcterms:created>
  <dcterms:modified xsi:type="dcterms:W3CDTF">2021-10-11T02:10:10Z</dcterms:modified>
</cp:coreProperties>
</file>