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time    </w:t>
      </w:r>
      <w:r>
        <w:t xml:space="preserve">   awesome    </w:t>
      </w:r>
      <w:r>
        <w:t xml:space="preserve">   correct    </w:t>
      </w:r>
      <w:r>
        <w:t xml:space="preserve">   acts    </w:t>
      </w:r>
      <w:r>
        <w:t xml:space="preserve">   deuteronomy    </w:t>
      </w:r>
      <w:r>
        <w:t xml:space="preserve">   luke    </w:t>
      </w:r>
      <w:r>
        <w:t xml:space="preserve">   peter    </w:t>
      </w:r>
      <w:r>
        <w:t xml:space="preserve">   proverbs    </w:t>
      </w:r>
      <w:r>
        <w:t xml:space="preserve">   john    </w:t>
      </w:r>
      <w:r>
        <w:t xml:space="preserve">   history    </w:t>
      </w:r>
      <w:r>
        <w:t xml:space="preserve">   events    </w:t>
      </w:r>
      <w:r>
        <w:t xml:space="preserve">   word    </w:t>
      </w:r>
      <w:r>
        <w:t xml:space="preserve">   lives    </w:t>
      </w:r>
      <w:r>
        <w:t xml:space="preserve">   prophesied    </w:t>
      </w:r>
      <w:r>
        <w:t xml:space="preserve">   write    </w:t>
      </w:r>
      <w:r>
        <w:t xml:space="preserve">   true    </w:t>
      </w:r>
      <w:r>
        <w:t xml:space="preserve">   witness    </w:t>
      </w:r>
      <w:r>
        <w:t xml:space="preserve">   jesus    </w:t>
      </w:r>
      <w:r>
        <w:t xml:space="preserve">   pure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2021-10-11T02:09:20Z</dcterms:created>
  <dcterms:modified xsi:type="dcterms:W3CDTF">2021-10-11T02:09:20Z</dcterms:modified>
</cp:coreProperties>
</file>