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Jonah was swallowed by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wore a coat of many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Mary give birth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turned water into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wise men follow to find baby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wisest king ever?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died on the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angel that told Mary she was going to have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Noah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did Jesus ride into Jerusalem?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garden Adam and Eve lived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divided in half so the Israelites could cross it?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baby in the basket that was saved from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greatest commandment given by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mny wise men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walked on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the ____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Delilah cut Samson's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commandments were on the stone tablet Moses brought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den was Daniel thrown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Satan appear as in the garden?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 fought a __________ named Goliath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2021-10-11T02:09:22Z</dcterms:created>
  <dcterms:modified xsi:type="dcterms:W3CDTF">2021-10-11T02:09:22Z</dcterms:modified>
</cp:coreProperties>
</file>