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Swallowed in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man with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friend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apostle who lost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 of Jehovah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 scripture, Matthew chapter.....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shepherd and the ........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 seeking first God's Kingdom, ...........6:10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Pillar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fruitage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Babylon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faith scripture, bible book ........... chapter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causes to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who counsels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colours,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Faithful man with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"Your people will be my people and your God will be my God"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2021-10-11T02:09:25Z</dcterms:created>
  <dcterms:modified xsi:type="dcterms:W3CDTF">2021-10-11T02:09:25Z</dcterms:modified>
</cp:coreProperties>
</file>