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Bethlehem    </w:t>
      </w:r>
      <w:r>
        <w:t xml:space="preserve">   Boaz    </w:t>
      </w:r>
      <w:r>
        <w:t xml:space="preserve">   Naomi    </w:t>
      </w:r>
      <w:r>
        <w:t xml:space="preserve">   Ruth    </w:t>
      </w:r>
      <w:r>
        <w:t xml:space="preserve">   whale    </w:t>
      </w:r>
      <w:r>
        <w:t xml:space="preserve">   Jonah    </w:t>
      </w:r>
      <w:r>
        <w:t xml:space="preserve">   lion    </w:t>
      </w:r>
      <w:r>
        <w:t xml:space="preserve">   Daniel    </w:t>
      </w:r>
      <w:r>
        <w:t xml:space="preserve">   Goliath    </w:t>
      </w:r>
      <w:r>
        <w:t xml:space="preserve">   David    </w:t>
      </w:r>
      <w:r>
        <w:t xml:space="preserve">   Abel    </w:t>
      </w:r>
      <w:r>
        <w:t xml:space="preserve">   Cain    </w:t>
      </w:r>
      <w:r>
        <w:t xml:space="preserve">   Eve    </w:t>
      </w:r>
      <w:r>
        <w:t xml:space="preserve">   Adam    </w:t>
      </w:r>
      <w:r>
        <w:t xml:space="preserve">   coat    </w:t>
      </w:r>
      <w:r>
        <w:t xml:space="preserve">   brothers    </w:t>
      </w:r>
      <w:r>
        <w:t xml:space="preserve">   Joseph    </w:t>
      </w:r>
      <w:r>
        <w:t xml:space="preserve">   two    </w:t>
      </w:r>
      <w:r>
        <w:t xml:space="preserve">   animals    </w:t>
      </w:r>
      <w:r>
        <w:t xml:space="preserve">   Ark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</dc:title>
  <dcterms:created xsi:type="dcterms:W3CDTF">2021-10-11T02:09:29Z</dcterms:created>
  <dcterms:modified xsi:type="dcterms:W3CDTF">2021-10-11T02:09:29Z</dcterms:modified>
</cp:coreProperties>
</file>