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Words General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luke    </w:t>
      </w:r>
      <w:r>
        <w:t xml:space="preserve">   paul    </w:t>
      </w:r>
      <w:r>
        <w:t xml:space="preserve">   gospel    </w:t>
      </w:r>
      <w:r>
        <w:t xml:space="preserve">   mark    </w:t>
      </w:r>
      <w:r>
        <w:t xml:space="preserve">   proverbs    </w:t>
      </w:r>
      <w:r>
        <w:t xml:space="preserve">   samuel    </w:t>
      </w:r>
      <w:r>
        <w:t xml:space="preserve">   jude    </w:t>
      </w:r>
      <w:r>
        <w:t xml:space="preserve">   job    </w:t>
      </w:r>
      <w:r>
        <w:t xml:space="preserve">   genesis    </w:t>
      </w:r>
      <w:r>
        <w:t xml:space="preserve">   tents    </w:t>
      </w:r>
      <w:r>
        <w:t xml:space="preserve">   eve    </w:t>
      </w:r>
      <w:r>
        <w:t xml:space="preserve">   adam    </w:t>
      </w:r>
      <w:r>
        <w:t xml:space="preserve">   jonah    </w:t>
      </w:r>
      <w:r>
        <w:t xml:space="preserve">   whale    </w:t>
      </w:r>
      <w:r>
        <w:t xml:space="preserve">   lord    </w:t>
      </w:r>
      <w:r>
        <w:t xml:space="preserve">   lamb of god    </w:t>
      </w:r>
      <w:r>
        <w:t xml:space="preserve">   psalms    </w:t>
      </w:r>
      <w:r>
        <w:t xml:space="preserve">   peter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 General</dc:title>
  <dcterms:created xsi:type="dcterms:W3CDTF">2021-10-11T02:09:08Z</dcterms:created>
  <dcterms:modified xsi:type="dcterms:W3CDTF">2021-10-11T02:09:08Z</dcterms:modified>
</cp:coreProperties>
</file>