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Words I Don't Understand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SCRIPTURE    </w:t>
      </w:r>
      <w:r>
        <w:t xml:space="preserve">   SALVATION    </w:t>
      </w:r>
      <w:r>
        <w:t xml:space="preserve">   ROMANS    </w:t>
      </w:r>
      <w:r>
        <w:t xml:space="preserve">   REPENTANCE    </w:t>
      </w:r>
      <w:r>
        <w:t xml:space="preserve">   MARK    </w:t>
      </w:r>
      <w:r>
        <w:t xml:space="preserve">   JESUS    </w:t>
      </w:r>
      <w:r>
        <w:t xml:space="preserve">   GRACE    </w:t>
      </w:r>
      <w:r>
        <w:t xml:space="preserve">   FAITH    </w:t>
      </w:r>
      <w:r>
        <w:t xml:space="preserve">   DELIVERANCE    </w:t>
      </w:r>
      <w:r>
        <w:t xml:space="preserve">   CORINTHIANS    </w:t>
      </w:r>
      <w:r>
        <w:t xml:space="preserve">   CONSEQUENCES    </w:t>
      </w:r>
      <w:r>
        <w:t xml:space="preserve">   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Words I Don't Understand</dc:title>
  <dcterms:created xsi:type="dcterms:W3CDTF">2021-10-11T02:09:03Z</dcterms:created>
  <dcterms:modified xsi:type="dcterms:W3CDTF">2021-10-11T02:09:03Z</dcterms:modified>
</cp:coreProperties>
</file>