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Song of Solomon    </w:t>
      </w:r>
      <w:r>
        <w:t xml:space="preserve">   John    </w:t>
      </w:r>
      <w:r>
        <w:t xml:space="preserve">   Acts    </w:t>
      </w:r>
      <w:r>
        <w:t xml:space="preserve">   Salvation    </w:t>
      </w:r>
      <w:r>
        <w:t xml:space="preserve">   Love    </w:t>
      </w:r>
      <w:r>
        <w:t xml:space="preserve">   Deuteronomy     </w:t>
      </w:r>
      <w:r>
        <w:t xml:space="preserve">   Genesis    </w:t>
      </w:r>
      <w:r>
        <w:t xml:space="preserve">   Judge    </w:t>
      </w:r>
      <w:r>
        <w:t xml:space="preserve">   Psalm    </w:t>
      </w:r>
      <w:r>
        <w:t xml:space="preserve">   Revelation    </w:t>
      </w:r>
      <w:r>
        <w:t xml:space="preserve">   Malachi    </w:t>
      </w:r>
      <w:r>
        <w:t xml:space="preserve">   Redemption     </w:t>
      </w:r>
      <w:r>
        <w:t xml:space="preserve">   Goliath    </w:t>
      </w:r>
      <w:r>
        <w:t xml:space="preserve">   David    </w:t>
      </w:r>
      <w:r>
        <w:t xml:space="preserve">   Giant    </w:t>
      </w:r>
      <w:r>
        <w:t xml:space="preserve">   Repentance    </w:t>
      </w:r>
      <w:r>
        <w:t xml:space="preserve">   Investment    </w:t>
      </w:r>
      <w:r>
        <w:t xml:space="preserve">   Bible    </w:t>
      </w:r>
      <w:r>
        <w:t xml:space="preserve">   Sheep    </w:t>
      </w:r>
      <w:r>
        <w:t xml:space="preserve">   Mark    </w:t>
      </w:r>
      <w:r>
        <w:t xml:space="preserve">   Jesus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Words </dc:title>
  <dcterms:created xsi:type="dcterms:W3CDTF">2021-10-11T02:09:01Z</dcterms:created>
  <dcterms:modified xsi:type="dcterms:W3CDTF">2021-10-11T02:09:01Z</dcterms:modified>
</cp:coreProperties>
</file>