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ABBADON    </w:t>
      </w:r>
      <w:r>
        <w:t xml:space="preserve">   ABRAHAM    </w:t>
      </w:r>
      <w:r>
        <w:t xml:space="preserve">   ADULTERY    </w:t>
      </w:r>
      <w:r>
        <w:t xml:space="preserve">   ANGELS    </w:t>
      </w:r>
      <w:r>
        <w:t xml:space="preserve">   AZARIAH    </w:t>
      </w:r>
      <w:r>
        <w:t xml:space="preserve">   BABYLON    </w:t>
      </w:r>
      <w:r>
        <w:t xml:space="preserve">   BARABBAS    </w:t>
      </w:r>
      <w:r>
        <w:t xml:space="preserve">   BARNABAS    </w:t>
      </w:r>
      <w:r>
        <w:t xml:space="preserve">   BARTHOLEMEW    </w:t>
      </w:r>
      <w:r>
        <w:t xml:space="preserve">   BEELZEBUB    </w:t>
      </w:r>
      <w:r>
        <w:t xml:space="preserve">   BIBLE    </w:t>
      </w:r>
      <w:r>
        <w:t xml:space="preserve">   CALVARY    </w:t>
      </w:r>
      <w:r>
        <w:t xml:space="preserve">   CANAAN    </w:t>
      </w:r>
      <w:r>
        <w:t xml:space="preserve">   CANAANITES    </w:t>
      </w:r>
      <w:r>
        <w:t xml:space="preserve">   CATHOLIC    </w:t>
      </w:r>
      <w:r>
        <w:t xml:space="preserve">   CHALDEANS    </w:t>
      </w:r>
      <w:r>
        <w:t xml:space="preserve">   CHARIOT    </w:t>
      </w:r>
      <w:r>
        <w:t xml:space="preserve">   CHERUB    </w:t>
      </w:r>
      <w:r>
        <w:t xml:space="preserve">   CHRISTIAN    </w:t>
      </w:r>
      <w:r>
        <w:t xml:space="preserve">   COMMANDMENTS    </w:t>
      </w:r>
      <w:r>
        <w:t xml:space="preserve">   COMMUNION    </w:t>
      </w:r>
      <w:r>
        <w:t xml:space="preserve">   COVET    </w:t>
      </w:r>
      <w:r>
        <w:t xml:space="preserve">   CRUCIFIXION    </w:t>
      </w:r>
      <w:r>
        <w:t xml:space="preserve">   DAMASCUS    </w:t>
      </w:r>
      <w:r>
        <w:t xml:space="preserve">   DANIEL    </w:t>
      </w:r>
      <w:r>
        <w:t xml:space="preserve">   DAVID    </w:t>
      </w:r>
      <w:r>
        <w:t xml:space="preserve">   DEACON    </w:t>
      </w:r>
      <w:r>
        <w:t xml:space="preserve">   DELILAH    </w:t>
      </w:r>
      <w:r>
        <w:t xml:space="preserve">   DONKEY    </w:t>
      </w:r>
      <w:r>
        <w:t xml:space="preserve">   EGYPT    </w:t>
      </w:r>
      <w:r>
        <w:t xml:space="preserve">   ELIJAH    </w:t>
      </w:r>
      <w:r>
        <w:t xml:space="preserve">   EPHESIANS    </w:t>
      </w:r>
      <w:r>
        <w:t xml:space="preserve">   FAITH    </w:t>
      </w:r>
      <w:r>
        <w:t xml:space="preserve">   FAITHFUL    </w:t>
      </w:r>
      <w:r>
        <w:t xml:space="preserve">   FATHER    </w:t>
      </w:r>
      <w:r>
        <w:t xml:space="preserve">   GALILEE    </w:t>
      </w:r>
      <w:r>
        <w:t xml:space="preserve">   GENESIS    </w:t>
      </w:r>
      <w:r>
        <w:t xml:space="preserve">   GETHSEMANE    </w:t>
      </w:r>
      <w:r>
        <w:t xml:space="preserve">   GOD    </w:t>
      </w:r>
      <w:r>
        <w:t xml:space="preserve">   GODSSMILE    </w:t>
      </w:r>
      <w:r>
        <w:t xml:space="preserve">   GOLIATH    </w:t>
      </w:r>
      <w:r>
        <w:t xml:space="preserve">   GRACE    </w:t>
      </w:r>
      <w:r>
        <w:t xml:space="preserve">   GREECE    </w:t>
      </w:r>
      <w:r>
        <w:t xml:space="preserve">   HABAKKUK    </w:t>
      </w:r>
      <w:r>
        <w:t xml:space="preserve">   HALLELUJAH    </w:t>
      </w:r>
      <w:r>
        <w:t xml:space="preserve">   HANNAH    </w:t>
      </w:r>
      <w:r>
        <w:t xml:space="preserve">   IDOL    </w:t>
      </w:r>
      <w:r>
        <w:t xml:space="preserve">   ISRAELITES    </w:t>
      </w:r>
      <w:r>
        <w:t xml:space="preserve">   ISSAC    </w:t>
      </w:r>
      <w:r>
        <w:t xml:space="preserve">   JEHOVAH    </w:t>
      </w:r>
      <w:r>
        <w:t xml:space="preserve">   JERICHO    </w:t>
      </w:r>
      <w:r>
        <w:t xml:space="preserve">   JESUS    </w:t>
      </w:r>
      <w:r>
        <w:t xml:space="preserve">   JONATHAN    </w:t>
      </w:r>
      <w:r>
        <w:t xml:space="preserve">   JONATHELEMRECHOKIM    </w:t>
      </w:r>
      <w:r>
        <w:t xml:space="preserve">   JOSHUA    </w:t>
      </w:r>
      <w:r>
        <w:t xml:space="preserve">   JUDAH    </w:t>
      </w:r>
      <w:r>
        <w:t xml:space="preserve">   KINGDOM    </w:t>
      </w:r>
      <w:r>
        <w:t xml:space="preserve">   LAZARUS    </w:t>
      </w:r>
      <w:r>
        <w:t xml:space="preserve">   LUCIFER    </w:t>
      </w:r>
      <w:r>
        <w:t xml:space="preserve">   MARTYR    </w:t>
      </w:r>
      <w:r>
        <w:t xml:space="preserve">   MARY    </w:t>
      </w:r>
      <w:r>
        <w:t xml:space="preserve">   MATTHEW    </w:t>
      </w:r>
      <w:r>
        <w:t xml:space="preserve">   MESSIAH    </w:t>
      </w:r>
      <w:r>
        <w:t xml:space="preserve">   NEWTESTAMENT    </w:t>
      </w:r>
      <w:r>
        <w:t xml:space="preserve">   RACHEL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Wordsearch</dc:title>
  <dcterms:created xsi:type="dcterms:W3CDTF">2021-10-11T02:09:11Z</dcterms:created>
  <dcterms:modified xsi:type="dcterms:W3CDTF">2021-10-11T02:09:11Z</dcterms:modified>
</cp:coreProperties>
</file>