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amor    </w:t>
      </w:r>
      <w:r>
        <w:t xml:space="preserve">   biblia    </w:t>
      </w:r>
      <w:r>
        <w:t xml:space="preserve">   calvario    </w:t>
      </w:r>
      <w:r>
        <w:t xml:space="preserve">   corazon    </w:t>
      </w:r>
      <w:r>
        <w:t xml:space="preserve">   corona    </w:t>
      </w:r>
      <w:r>
        <w:t xml:space="preserve">   espinas    </w:t>
      </w:r>
      <w:r>
        <w:t xml:space="preserve">   fe    </w:t>
      </w:r>
      <w:r>
        <w:t xml:space="preserve">   justicia    </w:t>
      </w:r>
      <w:r>
        <w:t xml:space="preserve">   mandamientos    </w:t>
      </w:r>
      <w:r>
        <w:t xml:space="preserve">   obediencia    </w:t>
      </w:r>
      <w:r>
        <w:t xml:space="preserve">   oracion    </w:t>
      </w:r>
      <w:r>
        <w:t xml:space="preserve">   sacrificio    </w:t>
      </w:r>
      <w:r>
        <w:t xml:space="preserve">   salmos    </w:t>
      </w:r>
      <w:r>
        <w:t xml:space="preserve">   salvacion    </w:t>
      </w:r>
      <w:r>
        <w:t xml:space="preserve">   verdad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Wordsearch</dc:title>
  <dcterms:created xsi:type="dcterms:W3CDTF">2021-10-11T02:09:18Z</dcterms:created>
  <dcterms:modified xsi:type="dcterms:W3CDTF">2021-10-11T02:09:18Z</dcterms:modified>
</cp:coreProperties>
</file>