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1 John 2:2    </w:t>
      </w:r>
      <w:r>
        <w:t xml:space="preserve">   Acts 10:34-35    </w:t>
      </w:r>
      <w:r>
        <w:t xml:space="preserve">   Deuteronomy 10:17    </w:t>
      </w:r>
      <w:r>
        <w:t xml:space="preserve">   Ephesians 2:14    </w:t>
      </w:r>
      <w:r>
        <w:t xml:space="preserve">   Ephesians 5:21    </w:t>
      </w:r>
      <w:r>
        <w:t xml:space="preserve">   Galatians 3:26-29    </w:t>
      </w:r>
      <w:r>
        <w:t xml:space="preserve">   Genesis 1:27    </w:t>
      </w:r>
      <w:r>
        <w:t xml:space="preserve">   Hebrews 12:14    </w:t>
      </w:r>
      <w:r>
        <w:t xml:space="preserve">   James 2:1-4    </w:t>
      </w:r>
      <w:r>
        <w:t xml:space="preserve">   James 2:8-9    </w:t>
      </w:r>
      <w:r>
        <w:t xml:space="preserve">   John 13:16    </w:t>
      </w:r>
      <w:r>
        <w:t xml:space="preserve">   John 13:34    </w:t>
      </w:r>
      <w:r>
        <w:t xml:space="preserve">   Leviticus 19:33-34    </w:t>
      </w:r>
      <w:r>
        <w:t xml:space="preserve">   Luke 14: 13-14    </w:t>
      </w:r>
      <w:r>
        <w:t xml:space="preserve">   Mark 12:31    </w:t>
      </w:r>
      <w:r>
        <w:t xml:space="preserve">   Philippians 2:3    </w:t>
      </w:r>
      <w:r>
        <w:t xml:space="preserve">   Proverbs 22:2    </w:t>
      </w:r>
      <w:r>
        <w:t xml:space="preserve">   Psalm 67:4    </w:t>
      </w:r>
      <w:r>
        <w:t xml:space="preserve">   Romans 2:11    </w:t>
      </w:r>
      <w:r>
        <w:t xml:space="preserve">   Romans 3:23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Wordsearch</dc:title>
  <dcterms:created xsi:type="dcterms:W3CDTF">2021-10-11T02:09:32Z</dcterms:created>
  <dcterms:modified xsi:type="dcterms:W3CDTF">2021-10-11T02:09:32Z</dcterms:modified>
</cp:coreProperties>
</file>