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to punishment for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Confident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Restoration friendship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changing one’s mind, thought, purpose, and views regarding a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takes place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becoming fully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declaration of righteousness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continue, despite obstacles, to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inspired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Deliverance from the penalty and power of sin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Work</dc:title>
  <dcterms:created xsi:type="dcterms:W3CDTF">2021-10-11T02:09:56Z</dcterms:created>
  <dcterms:modified xsi:type="dcterms:W3CDTF">2021-10-11T02:09:56Z</dcterms:modified>
</cp:coreProperties>
</file>