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Work c: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Jews    </w:t>
      </w:r>
      <w:r>
        <w:t xml:space="preserve">   Ethopia    </w:t>
      </w:r>
      <w:r>
        <w:t xml:space="preserve">   Stephen    </w:t>
      </w:r>
      <w:r>
        <w:t xml:space="preserve">   Judea    </w:t>
      </w:r>
      <w:r>
        <w:t xml:space="preserve">   Persecution    </w:t>
      </w:r>
      <w:r>
        <w:t xml:space="preserve">   Ananias    </w:t>
      </w:r>
      <w:r>
        <w:t xml:space="preserve">   Cornelius    </w:t>
      </w:r>
      <w:r>
        <w:t xml:space="preserve">   Gentiles    </w:t>
      </w:r>
      <w:r>
        <w:t xml:space="preserve">   Jerusalem    </w:t>
      </w:r>
      <w:r>
        <w:t xml:space="preserve">   Jesus    </w:t>
      </w:r>
      <w:r>
        <w:t xml:space="preserve">   John    </w:t>
      </w:r>
      <w:r>
        <w:t xml:space="preserve">   Messiah    </w:t>
      </w:r>
      <w:r>
        <w:t xml:space="preserve">   Philip    </w:t>
      </w:r>
      <w:r>
        <w:t xml:space="preserve">   Peter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Work c: </dc:title>
  <dcterms:created xsi:type="dcterms:W3CDTF">2021-10-11T02:10:01Z</dcterms:created>
  <dcterms:modified xsi:type="dcterms:W3CDTF">2021-10-11T02:10:01Z</dcterms:modified>
</cp:coreProperties>
</file>