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led to Paul’s conversation?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Paul address in chapter 10-13?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Ascension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Luke address in verse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was Paul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Paul’s reasoning for his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Arrival at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gave a sermon at Pentecost?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chosen to replace Judas amongst the disciples?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provided Paul with a joy about ministry?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three sources the Holy Spirit led Paul to draw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theme of 2 Corinthians?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 Paul’s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theme of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Paul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letters did Paul write to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individual letters did Paul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Paul’s shortest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Paul address in chapters 1-9?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missionary journey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2021-10-11T02:07:51Z</dcterms:created>
  <dcterms:modified xsi:type="dcterms:W3CDTF">2021-10-11T02:07:51Z</dcterms:modified>
</cp:coreProperties>
</file>