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and Scripture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truth is what is right and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word of God has to say to me as i hear it or pray it is what kind of scripture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lets humanity understand who we are are the purpose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Scripture told with symbols, parables and myths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Folksy, down to earth sayings. Teach us how to choose responses to situations and how to view life itself or life stages.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Testament is the what to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 of the bible can be traced back to what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fist five books in the bible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defines who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 is a collection of about how many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and Scripture </dc:title>
  <dcterms:created xsi:type="dcterms:W3CDTF">2021-10-11T02:07:56Z</dcterms:created>
  <dcterms:modified xsi:type="dcterms:W3CDTF">2021-10-11T02:07:56Z</dcterms:modified>
</cp:coreProperties>
</file>