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and brothers and sisters first and last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barney    </w:t>
      </w:r>
      <w:r>
        <w:t xml:space="preserve">   DANIEL    </w:t>
      </w:r>
      <w:r>
        <w:t xml:space="preserve">   DAVID    </w:t>
      </w:r>
      <w:r>
        <w:t xml:space="preserve">   denies    </w:t>
      </w:r>
      <w:r>
        <w:t xml:space="preserve">   EZEKIEL    </w:t>
      </w:r>
      <w:r>
        <w:t xml:space="preserve">   EZRA    </w:t>
      </w:r>
      <w:r>
        <w:t xml:space="preserve">   hood    </w:t>
      </w:r>
      <w:r>
        <w:t xml:space="preserve">   isaiah    </w:t>
      </w:r>
      <w:r>
        <w:t xml:space="preserve">   JEREMIAH    </w:t>
      </w:r>
      <w:r>
        <w:t xml:space="preserve">   JOEL    </w:t>
      </w:r>
      <w:r>
        <w:t xml:space="preserve">   JOHN    </w:t>
      </w:r>
      <w:r>
        <w:t xml:space="preserve">   kerin    </w:t>
      </w:r>
      <w:r>
        <w:t xml:space="preserve">   lester    </w:t>
      </w:r>
      <w:r>
        <w:t xml:space="preserve">   lisa    </w:t>
      </w:r>
      <w:r>
        <w:t xml:space="preserve">   mann    </w:t>
      </w:r>
      <w:r>
        <w:t xml:space="preserve">   MARY    </w:t>
      </w:r>
      <w:r>
        <w:t xml:space="preserve">   MATTHEW    </w:t>
      </w:r>
      <w:r>
        <w:t xml:space="preserve">   NEHEMIAH    </w:t>
      </w:r>
      <w:r>
        <w:t xml:space="preserve">   pasternack    </w:t>
      </w:r>
      <w:r>
        <w:t xml:space="preserve">   ragonie    </w:t>
      </w:r>
      <w:r>
        <w:t xml:space="preserve">   ramdeo    </w:t>
      </w:r>
      <w:r>
        <w:t xml:space="preserve">   RUTH    </w:t>
      </w:r>
      <w:r>
        <w:t xml:space="preserve">   sajkiewicz    </w:t>
      </w:r>
      <w:r>
        <w:t xml:space="preserve">   SAMUEL    </w:t>
      </w:r>
      <w:r>
        <w:t xml:space="preserve">   SOLOMON    </w:t>
      </w:r>
      <w:r>
        <w:t xml:space="preserve">   stefeny    </w:t>
      </w:r>
      <w:r>
        <w:t xml:space="preserve">   STEVE    </w:t>
      </w:r>
      <w:r>
        <w:t xml:space="preserve">   SUEMY    </w:t>
      </w:r>
      <w:r>
        <w:t xml:space="preserve">   Tarantino    </w:t>
      </w:r>
      <w:r>
        <w:t xml:space="preserve">   TIMOTHY    </w:t>
      </w:r>
      <w:r>
        <w:t xml:space="preserve">   yanikey    </w:t>
      </w:r>
      <w:r>
        <w:t xml:space="preserve">   zack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and brothers and sisters first and last names</dc:title>
  <dcterms:created xsi:type="dcterms:W3CDTF">2021-10-11T02:09:03Z</dcterms:created>
  <dcterms:modified xsi:type="dcterms:W3CDTF">2021-10-11T02:09:03Z</dcterms:modified>
</cp:coreProperties>
</file>