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goes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last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olive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is my.....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...... Matt 5v14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matthew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Jesus'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Judas'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Mt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and Jesus started their ministry with....?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are..... Matt 5v13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country in John 4</w:t>
            </w:r>
          </w:p>
        </w:tc>
      </w:tr>
    </w:tbl>
    <w:p>
      <w:pPr>
        <w:pStyle w:val="WordBankLarge"/>
      </w:pPr>
      <w:r>
        <w:t xml:space="preserve">   disciple    </w:t>
      </w:r>
      <w:r>
        <w:t xml:space="preserve">   Iscariath    </w:t>
      </w:r>
      <w:r>
        <w:t xml:space="preserve">   Samaria    </w:t>
      </w:r>
      <w:r>
        <w:t xml:space="preserve">   Bethlehem    </w:t>
      </w:r>
      <w:r>
        <w:t xml:space="preserve">   Judas    </w:t>
      </w:r>
      <w:r>
        <w:t xml:space="preserve">   Isaiah    </w:t>
      </w:r>
      <w:r>
        <w:t xml:space="preserve">   Eden    </w:t>
      </w:r>
      <w:r>
        <w:t xml:space="preserve">   Salt    </w:t>
      </w:r>
      <w:r>
        <w:t xml:space="preserve">   Light    </w:t>
      </w:r>
      <w:r>
        <w:t xml:space="preserve">   Nazareth    </w:t>
      </w:r>
      <w:r>
        <w:t xml:space="preserve">   Aaron    </w:t>
      </w:r>
      <w:r>
        <w:t xml:space="preserve">   Shepherd    </w:t>
      </w:r>
      <w:r>
        <w:t xml:space="preserve">   Mt Zion    </w:t>
      </w:r>
      <w:r>
        <w:t xml:space="preserve">   commission    </w:t>
      </w:r>
      <w:r>
        <w:t xml:space="preserve">   Repentance    </w:t>
      </w:r>
      <w:r>
        <w:t xml:space="preserve">   Tarsus    </w:t>
      </w:r>
      <w:r>
        <w:t xml:space="preserve">   Born Again    </w:t>
      </w:r>
      <w:r>
        <w:t xml:space="preserve">   Revelation    </w:t>
      </w:r>
      <w:r>
        <w:t xml:space="preserve">   commandments    </w:t>
      </w:r>
      <w:r>
        <w:t xml:space="preserve">   Salvation    </w:t>
      </w:r>
      <w:r>
        <w:t xml:space="preserve">   Bethany    </w:t>
      </w:r>
      <w:r>
        <w:t xml:space="preserve">   Gethsemane    </w:t>
      </w:r>
      <w:r>
        <w:t xml:space="preserve">   Golgotha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2021-10-11T02:07:58Z</dcterms:created>
  <dcterms:modified xsi:type="dcterms:W3CDTF">2021-10-11T02:07:58Z</dcterms:modified>
</cp:coreProperties>
</file>