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Fiel y Verdadero    </w:t>
      </w:r>
      <w:r>
        <w:t xml:space="preserve">   Cordero de Dios    </w:t>
      </w:r>
      <w:r>
        <w:t xml:space="preserve">   Profetas    </w:t>
      </w:r>
      <w:r>
        <w:t xml:space="preserve">   Anointing    </w:t>
      </w:r>
      <w:r>
        <w:t xml:space="preserve">   Espiritu Santo    </w:t>
      </w:r>
      <w:r>
        <w:t xml:space="preserve">   Mesias    </w:t>
      </w:r>
      <w:r>
        <w:t xml:space="preserve">   Ofrenda    </w:t>
      </w:r>
      <w:r>
        <w:t xml:space="preserve">   Primicias    </w:t>
      </w:r>
      <w:r>
        <w:t xml:space="preserve">   Diezmos    </w:t>
      </w:r>
      <w:r>
        <w:t xml:space="preserve">   Tithes    </w:t>
      </w:r>
      <w:r>
        <w:t xml:space="preserve">   Bible    </w:t>
      </w:r>
      <w:r>
        <w:t xml:space="preserve">   Awesome God    </w:t>
      </w:r>
      <w:r>
        <w:t xml:space="preserve">   the river of God    </w:t>
      </w:r>
      <w:r>
        <w:t xml:space="preserve">   Salomon    </w:t>
      </w:r>
      <w:r>
        <w:t xml:space="preserve">   Jesus    </w:t>
      </w:r>
      <w:r>
        <w:t xml:space="preserve">   Thomas    </w:t>
      </w:r>
      <w:r>
        <w:t xml:space="preserve">   David    </w:t>
      </w:r>
      <w:r>
        <w:t xml:space="preserve">   Moses    </w:t>
      </w:r>
      <w:r>
        <w:t xml:space="preserve">   Revelation    </w:t>
      </w:r>
      <w:r>
        <w:t xml:space="preserve">   apocalipsis    </w:t>
      </w:r>
      <w:r>
        <w:t xml:space="preserve">   micah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</dc:title>
  <dcterms:created xsi:type="dcterms:W3CDTF">2021-10-11T02:08:10Z</dcterms:created>
  <dcterms:modified xsi:type="dcterms:W3CDTF">2021-10-11T02:08:10Z</dcterms:modified>
</cp:coreProperties>
</file>