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AMOS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HEBREWS    </w:t>
      </w:r>
      <w:r>
        <w:t xml:space="preserve">   HOSEA    </w:t>
      </w:r>
      <w:r>
        <w:t xml:space="preserve">   ISAIAH    </w:t>
      </w:r>
      <w:r>
        <w:t xml:space="preserve">   JAMES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JOSHUA    </w:t>
      </w:r>
      <w:r>
        <w:t xml:space="preserve">   JUDE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NEHEMIAH    </w:t>
      </w:r>
      <w:r>
        <w:t xml:space="preserve">   NUMBERS    </w:t>
      </w:r>
      <w:r>
        <w:t xml:space="preserve">   PHILEMON    </w:t>
      </w:r>
      <w:r>
        <w:t xml:space="preserve">   PROVERBS    </w:t>
      </w:r>
      <w:r>
        <w:t xml:space="preserve">   PSALMS    </w:t>
      </w:r>
      <w:r>
        <w:t xml:space="preserve">   REVELATION    </w:t>
      </w:r>
      <w:r>
        <w:t xml:space="preserve">   ROMANS    </w:t>
      </w:r>
      <w:r>
        <w:t xml:space="preserve">   RUTH    </w:t>
      </w:r>
      <w:r>
        <w:t xml:space="preserve">   SONG OF SOLOMON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2021-10-11T02:07:40Z</dcterms:created>
  <dcterms:modified xsi:type="dcterms:W3CDTF">2021-10-11T02:07:40Z</dcterms:modified>
</cp:coreProperties>
</file>