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Bible books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Galatians    </w:t>
      </w:r>
      <w:r>
        <w:t xml:space="preserve">   Romans    </w:t>
      </w:r>
      <w:r>
        <w:t xml:space="preserve">   Mark    </w:t>
      </w:r>
      <w:r>
        <w:t xml:space="preserve">   Luke    </w:t>
      </w:r>
      <w:r>
        <w:t xml:space="preserve">   Isaiah    </w:t>
      </w:r>
      <w:r>
        <w:t xml:space="preserve">   Ecclesiastes    </w:t>
      </w:r>
      <w:r>
        <w:t xml:space="preserve">   Proverbs    </w:t>
      </w:r>
      <w:r>
        <w:t xml:space="preserve">   Psalms    </w:t>
      </w:r>
      <w:r>
        <w:t xml:space="preserve">   Job    </w:t>
      </w:r>
      <w:r>
        <w:t xml:space="preserve">   Ruth    </w:t>
      </w:r>
      <w:r>
        <w:t xml:space="preserve">   Esther    </w:t>
      </w:r>
      <w:r>
        <w:t xml:space="preserve">   Nehemiah    </w:t>
      </w:r>
      <w:r>
        <w:t xml:space="preserve">   Ezra    </w:t>
      </w:r>
      <w:r>
        <w:t xml:space="preserve">   Judges    </w:t>
      </w:r>
      <w:r>
        <w:t xml:space="preserve">   Joshua    </w:t>
      </w:r>
      <w:r>
        <w:t xml:space="preserve">   Deuteronomy    </w:t>
      </w:r>
      <w:r>
        <w:t xml:space="preserve">   Numbers    </w:t>
      </w:r>
      <w:r>
        <w:t xml:space="preserve">   Leviticus    </w:t>
      </w:r>
      <w:r>
        <w:t xml:space="preserve">   Exodus    </w:t>
      </w:r>
      <w:r>
        <w:t xml:space="preserve">   Matthew    </w:t>
      </w:r>
      <w:r>
        <w:t xml:space="preserve">   John    </w:t>
      </w:r>
      <w:r>
        <w:t xml:space="preserve">   Jude    </w:t>
      </w:r>
      <w:r>
        <w:t xml:space="preserve">   Revelation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books</dc:title>
  <dcterms:created xsi:type="dcterms:W3CDTF">2021-10-11T02:08:41Z</dcterms:created>
  <dcterms:modified xsi:type="dcterms:W3CDTF">2021-10-11T02:08:41Z</dcterms:modified>
</cp:coreProperties>
</file>