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ezekiel    </w:t>
      </w:r>
      <w:r>
        <w:t xml:space="preserve">   daniel    </w:t>
      </w:r>
      <w:r>
        <w:t xml:space="preserve">   ezra    </w:t>
      </w:r>
      <w:r>
        <w:t xml:space="preserve">   leviticus    </w:t>
      </w:r>
      <w:r>
        <w:t xml:space="preserve">   job    </w:t>
      </w:r>
      <w:r>
        <w:t xml:space="preserve">   acts    </w:t>
      </w:r>
      <w:r>
        <w:t xml:space="preserve">   romans    </w:t>
      </w:r>
      <w:r>
        <w:t xml:space="preserve">   hebrews    </w:t>
      </w:r>
      <w:r>
        <w:t xml:space="preserve">   ephesians    </w:t>
      </w:r>
      <w:r>
        <w:t xml:space="preserve">   galatians    </w:t>
      </w:r>
      <w:r>
        <w:t xml:space="preserve">   esther    </w:t>
      </w:r>
      <w:r>
        <w:t xml:space="preserve">   ruth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proverbs    </w:t>
      </w:r>
      <w:r>
        <w:t xml:space="preserve">   revelation    </w:t>
      </w:r>
      <w:r>
        <w:t xml:space="preserve">   james    </w:t>
      </w:r>
      <w:r>
        <w:t xml:space="preserve">   deuteronomy    </w:t>
      </w:r>
      <w:r>
        <w:t xml:space="preserve">   habakkuk    </w:t>
      </w:r>
      <w:r>
        <w:t xml:space="preserve">   joel    </w:t>
      </w:r>
      <w:r>
        <w:t xml:space="preserve">   isaiah    </w:t>
      </w:r>
      <w:r>
        <w:t xml:space="preserve">   psalms    </w:t>
      </w:r>
      <w:r>
        <w:t xml:space="preserve">   ecclesiastes    </w:t>
      </w:r>
      <w:r>
        <w:t xml:space="preserve">   joshua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2021-10-11T02:09:07Z</dcterms:created>
  <dcterms:modified xsi:type="dcterms:W3CDTF">2021-10-11T02:09:07Z</dcterms:modified>
</cp:coreProperties>
</file>