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are 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brother of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shipwrecked and sent to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dealer in purple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gave her son to God in 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illigitimate son of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lady who was widowed and returned to her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didn't want people to touch his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the sister of Leah?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sun stood still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had a special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offered to the Lord after his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wanted to know her husband's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a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gospel writier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lived in Joppa and also known as Dorcas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in the lion's 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only good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was widowed and followed her daughter-in-law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man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sister of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was a good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first woman on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characters</dc:title>
  <dcterms:created xsi:type="dcterms:W3CDTF">2021-10-11T02:08:52Z</dcterms:created>
  <dcterms:modified xsi:type="dcterms:W3CDTF">2021-10-11T02:08:52Z</dcterms:modified>
</cp:coreProperties>
</file>