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GALATIANS    </w:t>
      </w:r>
      <w:r>
        <w:t xml:space="preserve">   LUKE    </w:t>
      </w:r>
      <w:r>
        <w:t xml:space="preserve">   TIMOTHY    </w:t>
      </w:r>
      <w:r>
        <w:t xml:space="preserve">   TITUS    </w:t>
      </w:r>
      <w:r>
        <w:t xml:space="preserve">   SAMSON    </w:t>
      </w:r>
      <w:r>
        <w:t xml:space="preserve">   HOLY SPIRIT    </w:t>
      </w:r>
      <w:r>
        <w:t xml:space="preserve">   GOD    </w:t>
      </w:r>
      <w:r>
        <w:t xml:space="preserve">   JOB    </w:t>
      </w:r>
      <w:r>
        <w:t xml:space="preserve">   JOEL    </w:t>
      </w:r>
      <w:r>
        <w:t xml:space="preserve">   METHUSELAH    </w:t>
      </w:r>
      <w:r>
        <w:t xml:space="preserve">   ABIMELECH    </w:t>
      </w:r>
      <w:r>
        <w:t xml:space="preserve">   RUTH    </w:t>
      </w:r>
      <w:r>
        <w:t xml:space="preserve">   MATTHEW    </w:t>
      </w:r>
      <w:r>
        <w:t xml:space="preserve">   PAUL    </w:t>
      </w:r>
      <w:r>
        <w:t xml:space="preserve">   MARY    </w:t>
      </w:r>
      <w:r>
        <w:t xml:space="preserve">   ELIZABETH    </w:t>
      </w:r>
      <w:r>
        <w:t xml:space="preserve">   JOHN    </w:t>
      </w:r>
      <w:r>
        <w:t xml:space="preserve">   JAMES    </w:t>
      </w:r>
      <w:r>
        <w:t xml:space="preserve">   MOSES    </w:t>
      </w:r>
      <w:r>
        <w:t xml:space="preserve">   ABRAHAM    </w:t>
      </w:r>
      <w:r>
        <w:t xml:space="preserve">   JESUS CHRIST    </w:t>
      </w:r>
      <w:r>
        <w:t xml:space="preserve">   ISAAC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2021-10-11T02:09:39Z</dcterms:created>
  <dcterms:modified xsi:type="dcterms:W3CDTF">2021-10-11T02:09:39Z</dcterms:modified>
</cp:coreProperties>
</file>