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Esther    </w:t>
      </w:r>
      <w:r>
        <w:t xml:space="preserve">   God    </w:t>
      </w:r>
      <w:r>
        <w:t xml:space="preserve">   Jesus    </w:t>
      </w:r>
      <w:r>
        <w:t xml:space="preserve">   Job    </w:t>
      </w:r>
      <w:r>
        <w:t xml:space="preserve">   Joseph    </w:t>
      </w:r>
      <w:r>
        <w:t xml:space="preserve">   Mary    </w:t>
      </w:r>
      <w:r>
        <w:t xml:space="preserve">   Mathew    </w:t>
      </w:r>
      <w:r>
        <w:t xml:space="preserve">   Moses    </w:t>
      </w:r>
      <w:r>
        <w:t xml:space="preserve">   Ruth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2021-10-11T02:08:41Z</dcterms:created>
  <dcterms:modified xsi:type="dcterms:W3CDTF">2021-10-11T02:08:41Z</dcterms:modified>
</cp:coreProperties>
</file>