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Paul going to when Jesus spoke to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prison with Paul?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Christian to be killed because he believed in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Paul escape over the wall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followers of Christ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13 of the New Testament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tied a belt around his hands to tell Paul not to go to Jerusalem?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helped Paul when he first became a Christian?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Paul in prison when 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sold purple cloth?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a Christian when Paul was in jail?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made idols?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book of Acts?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island where Paul was shipwrecked?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put his hands on Paul so that he could see?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2021-10-11T02:08:17Z</dcterms:created>
  <dcterms:modified xsi:type="dcterms:W3CDTF">2021-10-11T02:08:17Z</dcterms:modified>
</cp:coreProperties>
</file>