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Rahab    </w:t>
      </w:r>
      <w:r>
        <w:t xml:space="preserve">   Rebecca    </w:t>
      </w:r>
      <w:r>
        <w:t xml:space="preserve">   Esther    </w:t>
      </w:r>
      <w:r>
        <w:t xml:space="preserve">   Gideon    </w:t>
      </w:r>
      <w:r>
        <w:t xml:space="preserve">   Mark    </w:t>
      </w:r>
      <w:r>
        <w:t xml:space="preserve">   Matthew    </w:t>
      </w:r>
      <w:r>
        <w:t xml:space="preserve">   John    </w:t>
      </w:r>
      <w:r>
        <w:t xml:space="preserve">   Luke    </w:t>
      </w:r>
      <w:r>
        <w:t xml:space="preserve">   James    </w:t>
      </w:r>
      <w:r>
        <w:t xml:space="preserve">   Daniel    </w:t>
      </w:r>
      <w:r>
        <w:t xml:space="preserve">   Mary    </w:t>
      </w:r>
      <w:r>
        <w:t xml:space="preserve">   Moses    </w:t>
      </w:r>
      <w:r>
        <w:t xml:space="preserve">   Hezekiah    </w:t>
      </w:r>
      <w:r>
        <w:t xml:space="preserve">   Nehemiah    </w:t>
      </w:r>
      <w:r>
        <w:t xml:space="preserve">   Hannah    </w:t>
      </w:r>
      <w:r>
        <w:t xml:space="preserve">   Jonah    </w:t>
      </w:r>
      <w:r>
        <w:t xml:space="preserve">   Isaiah    </w:t>
      </w:r>
      <w:r>
        <w:t xml:space="preserve">   David    </w:t>
      </w:r>
      <w:r>
        <w:t xml:space="preserve">   Abraham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2021-10-11T02:08:55Z</dcterms:created>
  <dcterms:modified xsi:type="dcterms:W3CDTF">2021-10-11T02:08:55Z</dcterms:modified>
</cp:coreProperties>
</file>