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p>
      <w:pPr>
        <w:pStyle w:val="Questions"/>
      </w:pPr>
      <w:r>
        <w:t xml:space="preserve">1. AHON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DAAM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NGLOE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EDBORAH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SSOEM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HSJAUO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SNAOMS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VDADI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OEPSJH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AHAARBM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SAARH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SCAIA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BOCAJ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AECBL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HARBA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ANMOI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AOBZ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ALUSEM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RAABK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INEODG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2021-10-11T02:08:57Z</dcterms:created>
  <dcterms:modified xsi:type="dcterms:W3CDTF">2021-10-11T02:08:57Z</dcterms:modified>
</cp:coreProperties>
</file>