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together    </w:t>
      </w:r>
      <w:r>
        <w:t xml:space="preserve">   fellowship    </w:t>
      </w:r>
      <w:r>
        <w:t xml:space="preserve">   worship    </w:t>
      </w:r>
      <w:r>
        <w:t xml:space="preserve">   fun    </w:t>
      </w:r>
      <w:r>
        <w:t xml:space="preserve">   friends    </w:t>
      </w:r>
      <w:r>
        <w:t xml:space="preserve">   pray    </w:t>
      </w:r>
      <w:r>
        <w:t xml:space="preserve">   holy spirit    </w:t>
      </w:r>
      <w:r>
        <w:t xml:space="preserve">   baptized    </w:t>
      </w:r>
      <w:r>
        <w:t xml:space="preserve">   saved    </w:t>
      </w:r>
      <w:r>
        <w:t xml:space="preserve">   believe    </w:t>
      </w:r>
      <w:r>
        <w:t xml:space="preserve">   christian    </w:t>
      </w:r>
      <w:r>
        <w:t xml:space="preserve">   love    </w:t>
      </w:r>
      <w:r>
        <w:t xml:space="preserve">   church    </w:t>
      </w:r>
      <w:r>
        <w:t xml:space="preserve">   bible    </w:t>
      </w:r>
      <w:r>
        <w:t xml:space="preserve">   jesus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club</dc:title>
  <dcterms:created xsi:type="dcterms:W3CDTF">2021-10-11T02:07:56Z</dcterms:created>
  <dcterms:modified xsi:type="dcterms:W3CDTF">2021-10-11T02:07:56Z</dcterms:modified>
</cp:coreProperties>
</file>