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was Jesus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Gods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apostles followed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man God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mother of Jesus Christ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books of the bible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Jesus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first woman God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denied Jesus 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betrays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</dc:title>
  <dcterms:created xsi:type="dcterms:W3CDTF">2021-10-11T02:08:01Z</dcterms:created>
  <dcterms:modified xsi:type="dcterms:W3CDTF">2021-10-11T02:08:01Z</dcterms:modified>
</cp:coreProperties>
</file>