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crossword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Persecuted Jesus and his followers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1:1 God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55:9-8 God’s thoughts and ways are ... than our thought and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Abraham promised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were the Israelites captured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people in Noah’s generation had to get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Bible is has the new and Old Testament, which is  the old and new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1John 4:1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fulfilment comes because there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should have not eaten from the tree of knowledge of good and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Broke God’s covenant and marks the end of physical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the kings there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book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Promise land of the Israelites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Luke 8:11 the word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 1 </dc:title>
  <dcterms:created xsi:type="dcterms:W3CDTF">2021-10-11T02:09:45Z</dcterms:created>
  <dcterms:modified xsi:type="dcterms:W3CDTF">2021-10-11T02:09:45Z</dcterms:modified>
</cp:coreProperties>
</file>