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Bible book's name means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shrines build to Ba'al in the Northern Kingdom was in Dan, and the other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Peter betray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book can you find the story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Hosea's wife? (Hosea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replaced Judas as a disciple? (Acts 1:23-26)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of the Bible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King build two shrines to Ba'al in the Northern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did not die but went to heaven in a fiery chariot. (2 Kings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may gospels are in the New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2021-10-11T02:08:59Z</dcterms:created>
  <dcterms:modified xsi:type="dcterms:W3CDTF">2021-10-11T02:08:59Z</dcterms:modified>
</cp:coreProperties>
</file>