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one can slave for two ________- Matthew 6:24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Trust in jehovah with all your ______....- Proverbs 3:5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Look! god is my _______........- Isaiah 12:2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Jehovah is ______to all- Psalms 145:9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.....Then he when on his way to _______....- Genesis 24:10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be misled. Bad ____spoils useful habits- 1 Corinthians 15:33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this I heard what seemed to be a loud voice of a great crowd in heaven. They said:_______  ______- Revelation 19: 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beginning god created the havens and the ___________- Genesis 1:1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on a complete suit of_______.........- Ephesians 6:11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people know that you, whose name is________ - Psalms 83:18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 The servants took ____ of his masters camels- Genesis 24: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covers a multitude of ______- 1Peter 4:8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Jehovah is known for requiring exclusive__________- Exodus 34:14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2021-10-11T02:09:03Z</dcterms:created>
  <dcterms:modified xsi:type="dcterms:W3CDTF">2021-10-11T02:09:03Z</dcterms:modified>
</cp:coreProperties>
</file>